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93" w:rsidRDefault="00655793">
      <w:pPr>
        <w:rPr>
          <w:rFonts w:hint="eastAsia"/>
        </w:rPr>
      </w:pPr>
    </w:p>
    <w:p w:rsidR="00655793" w:rsidRDefault="00655793">
      <w:pPr>
        <w:rPr>
          <w:rFonts w:hint="eastAsia"/>
        </w:rPr>
      </w:pPr>
    </w:p>
    <w:p w:rsidR="0053349A" w:rsidRDefault="00655793" w:rsidP="00655793">
      <w:pPr>
        <w:ind w:firstLineChars="600" w:firstLine="1440"/>
      </w:pPr>
      <w:r>
        <w:rPr>
          <w:rFonts w:hint="eastAsia"/>
        </w:rPr>
        <w:t>DSD Final Exam    J</w:t>
      </w:r>
      <w:r>
        <w:t>a</w:t>
      </w:r>
      <w:r>
        <w:rPr>
          <w:rFonts w:hint="eastAsia"/>
        </w:rPr>
        <w:t>nuary 12,   2011</w:t>
      </w:r>
    </w:p>
    <w:p w:rsidR="00E37220" w:rsidRDefault="006E5925" w:rsidP="00E372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(Reverse Engineering) What is the counter state </w:t>
      </w:r>
      <w:r>
        <w:t>diagram</w:t>
      </w:r>
      <w:r>
        <w:rPr>
          <w:rFonts w:hint="eastAsia"/>
        </w:rPr>
        <w:t xml:space="preserve"> </w:t>
      </w:r>
      <w:r>
        <w:t>impl</w:t>
      </w:r>
      <w:r>
        <w:rPr>
          <w:rFonts w:hint="eastAsia"/>
        </w:rPr>
        <w:t xml:space="preserve">ied by the </w:t>
      </w:r>
      <w:r>
        <w:t>figure</w:t>
      </w:r>
      <w:r>
        <w:rPr>
          <w:rFonts w:hint="eastAsia"/>
        </w:rPr>
        <w:t xml:space="preserve"> below?</w:t>
      </w:r>
      <w:r w:rsidR="00E37220">
        <w:rPr>
          <w:rFonts w:hint="eastAsia"/>
        </w:rPr>
        <w:t xml:space="preserve">  There are two inputs to this counter. A is asserted to </w:t>
      </w:r>
      <w:r w:rsidR="00E37220">
        <w:t>enable</w:t>
      </w:r>
      <w:r w:rsidR="00E37220">
        <w:rPr>
          <w:rFonts w:hint="eastAsia"/>
        </w:rPr>
        <w:t xml:space="preserve"> counting.</w:t>
      </w:r>
    </w:p>
    <w:p w:rsidR="00515348" w:rsidRDefault="00E37220" w:rsidP="00515348">
      <w:pPr>
        <w:pStyle w:val="a3"/>
        <w:ind w:leftChars="0" w:left="360"/>
      </w:pPr>
      <w:r>
        <w:rPr>
          <w:rFonts w:hint="eastAsia"/>
        </w:rPr>
        <w:t xml:space="preserve">D is used to change count </w:t>
      </w:r>
      <w:r>
        <w:t>direction</w:t>
      </w:r>
      <w:r>
        <w:rPr>
          <w:rFonts w:hint="eastAsia"/>
        </w:rPr>
        <w:t xml:space="preserve">, that is, go </w:t>
      </w:r>
      <w:r>
        <w:t>through</w:t>
      </w:r>
      <w:r>
        <w:rPr>
          <w:rFonts w:hint="eastAsia"/>
        </w:rPr>
        <w:t xml:space="preserve"> the sequence in reverse order.</w:t>
      </w:r>
      <w:r w:rsidR="00515348">
        <w:rPr>
          <w:rFonts w:hint="eastAsia"/>
        </w:rPr>
        <w:t xml:space="preserve"> </w:t>
      </w:r>
      <w:r w:rsidR="0074704C">
        <w:rPr>
          <w:rFonts w:hint="eastAsia"/>
        </w:rPr>
        <w:t xml:space="preserve"> </w:t>
      </w:r>
      <w:r w:rsidR="00515348">
        <w:rPr>
          <w:rFonts w:hint="eastAsia"/>
        </w:rPr>
        <w:t>(15%)</w:t>
      </w:r>
    </w:p>
    <w:p w:rsidR="00515348" w:rsidRDefault="006F4F66" w:rsidP="00515348">
      <w:r>
        <w:rPr>
          <w:noProof/>
        </w:rPr>
        <w:pict>
          <v:line id="直線接點 89" o:spid="_x0000_s1026" style="position:absolute;flip:x y;z-index:251703296;visibility:visible;mso-width-relative:margin;mso-height-relative:margin" from="18.2pt,20pt" to="18.6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" strokecolor="black [3040]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120" type="#_x0000_t202" style="position:absolute;margin-left:306.45pt;margin-top:40pt;width:29.95pt;height:26.3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" filled="f" stroked="f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N</w:t>
                  </w:r>
                  <w:r>
                    <w:rPr>
                      <w:rFonts w:hint="eastAsia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22pt;margin-top:137.85pt;width:29.95pt;height:26.3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" filled="f" stroked="f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S</w:t>
                  </w:r>
                  <w:r>
                    <w:rPr>
                      <w:rFonts w:hint="eastAsia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22.45pt;margin-top:51.05pt;width:29.95pt;height:26.8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" filled="f" stroked="f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S</w:t>
                  </w:r>
                  <w:r w:rsidRPr="009008F3">
                    <w:rPr>
                      <w:rFonts w:hint="eastAsia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06.55pt;margin-top:143.95pt;width:29.95pt;height:26.3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" filled="f" stroked="f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N</w:t>
                  </w:r>
                  <w:r>
                    <w:rPr>
                      <w:rFonts w:hint="eastAsia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oval id="橢圓 310" o:spid="_x0000_s1119" style="position:absolute;margin-left:16.35pt;margin-top:50.6pt;width:3.55pt;height:3.55pt;flip:x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" fillcolor="black [3213]" strokecolor="black [1600]" strokeweight="2pt"/>
        </w:pict>
      </w:r>
      <w:r>
        <w:rPr>
          <w:noProof/>
        </w:rPr>
        <w:pict>
          <v:oval id="橢圓 308" o:spid="_x0000_s1118" style="position:absolute;margin-left:159.9pt;margin-top:101.55pt;width:3.55pt;height:3.55pt;flip:x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" fillcolor="black [3213]" strokecolor="black [1600]" strokeweight="2pt"/>
        </w:pict>
      </w:r>
      <w:r>
        <w:rPr>
          <w:noProof/>
        </w:rPr>
        <w:pict>
          <v:oval id="橢圓 309" o:spid="_x0000_s1117" style="position:absolute;margin-left:186.35pt;margin-top:99.8pt;width:8pt;height:7.5pt;flip:x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" fillcolor="white [3212]" strokecolor="black [1600]" strokeweight="1pt"/>
        </w:pict>
      </w:r>
      <w:r>
        <w:rPr>
          <w:noProof/>
        </w:rPr>
        <w:pict>
          <v:oval id="橢圓 305" o:spid="_x0000_s1116" style="position:absolute;margin-left:413.05pt;margin-top:148.1pt;width:3.55pt;height:4.4pt;flip:x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" fillcolor="black [3213]" strokecolor="black [1600]" strokeweight="2pt"/>
        </w:pict>
      </w:r>
      <w:r>
        <w:rPr>
          <w:noProof/>
        </w:rPr>
        <w:pict>
          <v:oval id="橢圓 306" o:spid="_x0000_s1115" style="position:absolute;margin-left:413.05pt;margin-top:60.45pt;width:3.55pt;height:3.55pt;flip:x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" fillcolor="black [3213]" strokecolor="black [1600]" strokeweight="2pt"/>
        </w:pict>
      </w:r>
      <w:r>
        <w:rPr>
          <w:noProof/>
        </w:rPr>
        <w:pict>
          <v:oval id="橢圓 312" o:spid="_x0000_s1114" style="position:absolute;margin-left:160pt;margin-top:138.3pt;width:3.6pt;height:3.95pt;flip:x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" fillcolor="black [3213]" strokecolor="black [1600]" strokeweight="2pt"/>
        </w:pict>
      </w:r>
      <w:r>
        <w:rPr>
          <w:noProof/>
        </w:rPr>
        <w:pict>
          <v:oval id="橢圓 311" o:spid="_x0000_s1113" style="position:absolute;margin-left:26.65pt;margin-top:158.8pt;width:3.55pt;height:3.55pt;flip:x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" fillcolor="black [3213]" strokecolor="black [1600]" strokeweight="2pt"/>
        </w:pict>
      </w:r>
      <w:r>
        <w:rPr>
          <w:noProof/>
        </w:rPr>
        <w:pict>
          <v:oval id="橢圓 304" o:spid="_x0000_s1112" style="position:absolute;margin-left:332.55pt;margin-top:115.8pt;width:3.6pt;height:3.6pt;flip:x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" fillcolor="black [3213]" strokecolor="black [1600]" strokeweight="2pt"/>
        </w:pict>
      </w:r>
      <w:r>
        <w:pict>
          <v:shape id="文字方塊 299" o:spid="_x0000_s1030" type="#_x0000_t202" style="position:absolute;margin-left:355.6pt;margin-top:138.35pt;width:20.55pt;height:32.1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" filled="f" stroked="f" strokeweight=".5pt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D</w:t>
                  </w:r>
                </w:p>
              </w:txbxContent>
            </v:textbox>
          </v:shape>
        </w:pict>
      </w:r>
      <w:r>
        <w:pict>
          <v:shape id="文字方塊 300" o:spid="_x0000_s1031" type="#_x0000_t202" style="position:absolute;margin-left:356.35pt;margin-top:173.55pt;width:20.55pt;height:32.1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" filled="f" stroked="f" strokeweight=".5pt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71755" cy="112434"/>
                        <wp:effectExtent l="0" t="0" r="4445" b="0"/>
                        <wp:docPr id="302" name="圖片 3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755" cy="112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文字方塊 301" o:spid="_x0000_s1032" type="#_x0000_t202" style="position:absolute;margin-left:386.3pt;margin-top:137.7pt;width:20.55pt;height:32.1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" filled="f" stroked="f" strokeweight=".5pt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Q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71755" cy="112434"/>
                        <wp:effectExtent l="0" t="0" r="4445" b="0"/>
                        <wp:docPr id="303" name="圖片 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755" cy="112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97" o:spid="_x0000_s1033" type="#_x0000_t202" style="position:absolute;margin-left:384.7pt;margin-top:49.3pt;width:20.55pt;height:32.2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" filled="f" stroked="f" strokeweight=".5pt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Q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71755" cy="112434"/>
                        <wp:effectExtent l="0" t="0" r="4445" b="0"/>
                        <wp:docPr id="298" name="圖片 2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755" cy="112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95" o:spid="_x0000_s1034" type="#_x0000_t202" style="position:absolute;margin-left:354.8pt;margin-top:85.15pt;width:20.55pt;height:32.2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" filled="f" stroked="f" strokeweight=".5pt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71755" cy="112434"/>
                        <wp:effectExtent l="0" t="0" r="4445" b="0"/>
                        <wp:docPr id="296" name="圖片 2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755" cy="112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文字方塊 294" o:spid="_x0000_s1035" type="#_x0000_t202" style="position:absolute;margin-left:354.05pt;margin-top:49.95pt;width:20.55pt;height:32.2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" filled="f" stroked="f" strokeweight=".5pt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10.15pt;margin-top:129pt;width:19.65pt;height:21.9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" stroked="f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-7.4pt;margin-top:21pt;width:19.65pt;height:21.9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" stroked="f">
            <v:textbox>
              <w:txbxContent>
                <w:p w:rsidR="00515348" w:rsidRDefault="00515348" w:rsidP="00515348">
                  <w:r>
                    <w:rPr>
                      <w:rFonts w:hint="eastAsia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line id="直線接點 62" o:spid="_x0000_s1111" style="position:absolute;z-index:251676672;visibility:visible;mso-width-relative:margin;mso-height-relative:margin" from="12.4pt,140.5pt" to="265.8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" strokecolor="black [3040]"/>
        </w:pict>
      </w:r>
      <w:r>
        <w:rPr>
          <w:noProof/>
        </w:rPr>
        <w:pict>
          <v:line id="直線接點 51" o:spid="_x0000_s1110" style="position:absolute;z-index:251665408;visibility:visible;mso-width-relative:margin;mso-height-relative:margin" from="12.4pt,34.05pt" to="113.3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" strokecolor="black [3040]"/>
        </w:pict>
      </w:r>
      <w:r>
        <w:rPr>
          <w:noProof/>
        </w:rPr>
        <w:pict>
          <v:line id="直線接點 93" o:spid="_x0000_s1109" style="position:absolute;flip:x;z-index:251707392;visibility:visible;mso-width-relative:margin;mso-height-relative:margin" from="18.6pt,83.65pt" to="194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" strokecolor="black [3040]"/>
        </w:pict>
      </w:r>
      <w:r>
        <w:rPr>
          <w:noProof/>
        </w:rPr>
        <w:pict>
          <v:line id="直線接點 94" o:spid="_x0000_s1108" style="position:absolute;z-index:251708416;visibility:visible;mso-width-relative:margin;mso-height-relative:margin" from="162.1pt,103.75pt" to="193.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" strokecolor="black [3040]"/>
        </w:pict>
      </w:r>
      <w:r>
        <w:rPr>
          <w:noProof/>
        </w:rPr>
        <w:pict>
          <v:line id="直線接點 90" o:spid="_x0000_s1107" style="position:absolute;z-index:251704320;visibility:visible;mso-width-relative:margin;mso-height-relative:margin" from="18.2pt,20.2pt" to="414.3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" strokecolor="black [3040]"/>
        </w:pict>
      </w:r>
      <w:r>
        <w:rPr>
          <w:noProof/>
        </w:rPr>
        <w:pict>
          <v:line id="直線接點 87" o:spid="_x0000_s1106" style="position:absolute;flip:y;z-index:251701248;visibility:visible;mso-width-relative:margin;mso-height-relative:margin" from="405.05pt,149.5pt" to="427.4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" strokecolor="black [3040]"/>
        </w:pict>
      </w:r>
      <w:r>
        <w:rPr>
          <w:noProof/>
        </w:rPr>
        <w:pict>
          <v:line id="直線接點 91" o:spid="_x0000_s1105" style="position:absolute;flip:y;z-index:251705344;visibility:visible;mso-width-relative:margin;mso-height-relative:margin" from="404.15pt,62.65pt" to="427.4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" strokecolor="black [3040]"/>
        </w:pict>
      </w:r>
      <w:r>
        <w:rPr>
          <w:noProof/>
        </w:rPr>
        <w:pict>
          <v:line id="直線接點 92" o:spid="_x0000_s1104" style="position:absolute;flip:x;z-index:251706368;visibility:visible;mso-width-relative:margin;mso-height-relative:margin" from="414.4pt,19.8pt" to="414.4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" strokecolor="black [3040]"/>
        </w:pict>
      </w:r>
      <w:r>
        <w:rPr>
          <w:noProof/>
        </w:rPr>
        <w:pict>
          <v:line id="直線接點 88" o:spid="_x0000_s1103" style="position:absolute;z-index:251702272;visibility:visible;mso-width-relative:margin;mso-height-relative:margin" from="414.4pt,150.35pt" to="414.45pt,2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" strokecolor="black [3040]"/>
        </w:pict>
      </w:r>
      <w:r>
        <w:rPr>
          <w:noProof/>
        </w:rPr>
        <w:pict>
          <v:line id="直線接點 86" o:spid="_x0000_s1102" style="position:absolute;flip:y;z-index:251700224;visibility:visible;mso-width-relative:margin;mso-height-relative:margin" from="28.05pt,205.8pt" to="414.45pt,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" strokecolor="black [3040]"/>
        </w:pict>
      </w:r>
      <w:r>
        <w:rPr>
          <w:noProof/>
        </w:rPr>
        <w:pict>
          <v:line id="直線接點 65" o:spid="_x0000_s1101" style="position:absolute;z-index:251679744;visibility:visible;mso-width-relative:margin;mso-height-relative:margin" from="28.05pt,68.95pt" to="28.0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" strokecolor="black [3040]"/>
        </w:pict>
      </w:r>
      <w:r>
        <w:rPr>
          <w:noProof/>
        </w:rPr>
        <w:pict>
          <v:line id="直線接點 85" o:spid="_x0000_s1100" style="position:absolute;z-index:251699200;visibility:visible;mso-width-relative:margin;mso-height-relative:margin" from="333.9pt,98.4pt" to="358.0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" strokecolor="black [3040]"/>
        </w:pict>
      </w:r>
      <w:r>
        <w:rPr>
          <w:noProof/>
        </w:rPr>
        <w:pict>
          <v:line id="直線接點 84" o:spid="_x0000_s1099" style="position:absolute;z-index:251698176;visibility:visible;mso-width-relative:margin;mso-height-relative:margin" from="333.95pt,184.8pt" to="358.1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" strokecolor="black [3040]"/>
        </w:pict>
      </w:r>
      <w:r>
        <w:rPr>
          <w:noProof/>
        </w:rPr>
        <w:pict>
          <v:line id="直線接點 83" o:spid="_x0000_s1098" style="position:absolute;z-index:251697152;visibility:visible;mso-width-relative:margin;mso-height-relative:margin" from="333.95pt,98.95pt" to="334.35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" strokecolor="black [3040]"/>
        </w:pict>
      </w:r>
      <w:r>
        <w:rPr>
          <w:noProof/>
        </w:rPr>
        <w:pict>
          <v:line id="直線接點 82" o:spid="_x0000_s1097" style="position:absolute;z-index:251696128;visibility:visible;mso-width-relative:margin;mso-height-relative:margin" from="314.7pt,117.3pt" to="334.4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" strokecolor="black [3040]"/>
        </w:pict>
      </w:r>
      <w:r>
        <w:rPr>
          <w:noProof/>
        </w:rPr>
        <w:pict>
          <v:rect id="矩形 71" o:spid="_x0000_s1096" style="position:absolute;margin-left:268.85pt;margin-top:103.85pt;width:46.2pt;height:21.9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" fillcolor="white [3201]" strokecolor="black [3213]" strokeweight="1pt"/>
        </w:pict>
      </w:r>
      <w:r>
        <w:rPr>
          <w:noProof/>
        </w:rPr>
        <w:pict>
          <v:line id="直線接點 79" o:spid="_x0000_s1095" style="position:absolute;z-index:251694080;visibility:visible;mso-width-relative:margin;mso-height-relative:margin" from="299.85pt,117.25pt" to="306.5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" strokecolor="black [3213]"/>
        </w:pict>
      </w:r>
      <w:r>
        <w:rPr>
          <w:noProof/>
        </w:rPr>
        <w:pict>
          <v:line id="直線接點 80" o:spid="_x0000_s1094" style="position:absolute;z-index:251695104;visibility:visible;mso-width-relative:margin;mso-height-relative:margin" from="300.1pt,110.95pt" to="300.1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" strokecolor="black [3213]"/>
        </w:pict>
      </w:r>
      <w:r>
        <w:rPr>
          <w:noProof/>
        </w:rPr>
        <w:pict>
          <v:line id="直線接點 78" o:spid="_x0000_s1093" style="position:absolute;z-index:251693056;visibility:visible;mso-width-relative:margin;mso-height-relative:margin" from="293.25pt,111.1pt" to="299.9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" strokecolor="black [3213]"/>
        </w:pict>
      </w:r>
      <w:r>
        <w:rPr>
          <w:noProof/>
        </w:rPr>
        <w:pict>
          <v:line id="直線接點 74" o:spid="_x0000_s1092" style="position:absolute;z-index:251688960;visibility:visible;mso-width-relative:margin;mso-height-relative:margin" from="279.85pt,111.25pt" to="286.5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" strokecolor="black [3213]"/>
        </w:pict>
      </w:r>
      <w:r>
        <w:rPr>
          <w:noProof/>
        </w:rPr>
        <w:pict>
          <v:line id="直線接點 77" o:spid="_x0000_s1091" style="position:absolute;z-index:251692032;visibility:visible;mso-width-relative:margin;mso-height-relative:margin" from="293.5pt,111.55pt" to="293.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" strokecolor="black [3213]"/>
        </w:pict>
      </w:r>
      <w:r>
        <w:rPr>
          <w:noProof/>
        </w:rPr>
        <w:pict>
          <v:line id="直線接點 72" o:spid="_x0000_s1090" style="position:absolute;z-index:251686912;visibility:visible;mso-width-relative:margin;mso-height-relative:margin" from="273.5pt,118.15pt" to="280.2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" strokecolor="black [3213]"/>
        </w:pict>
      </w:r>
      <w:r>
        <w:rPr>
          <w:noProof/>
        </w:rPr>
        <w:pict>
          <v:line id="直線接點 76" o:spid="_x0000_s1089" style="position:absolute;z-index:251691008;visibility:visible;mso-width-relative:margin;mso-height-relative:margin" from="287.2pt,117.85pt" to="293.9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" strokecolor="black [3213]"/>
        </w:pict>
      </w:r>
      <w:r>
        <w:rPr>
          <w:noProof/>
        </w:rPr>
        <w:pict>
          <v:line id="直線接點 75" o:spid="_x0000_s1088" style="position:absolute;z-index:251689984;visibility:visible;mso-width-relative:margin;mso-height-relative:margin" from="286.45pt,111.45pt" to="286.4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" strokecolor="black [3213]"/>
        </w:pict>
      </w:r>
      <w:r>
        <w:rPr>
          <w:noProof/>
        </w:rPr>
        <w:pict>
          <v:line id="直線接點 73" o:spid="_x0000_s1087" style="position:absolute;z-index:251687936;visibility:visible;mso-width-relative:margin;mso-height-relative:margin" from="279.85pt,111pt" to="279.8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" strokecolor="black [3213]"/>
        </w:pict>
      </w:r>
      <w:r>
        <w:rPr>
          <w:noProof/>
        </w:rPr>
        <w:pict>
          <v:line id="直線接點 66" o:spid="_x0000_s1086" style="position:absolute;z-index:251680768;visibility:visible;mso-width-relative:margin;mso-height-relative:margin" from="28.05pt,160.65pt" to="265.9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" strokecolor="black [3040]"/>
        </w:pict>
      </w:r>
      <w:r>
        <w:rPr>
          <w:noProof/>
        </w:rPr>
        <w:pict>
          <v:line id="直線接點 70" o:spid="_x0000_s1085" style="position:absolute;flip:y;z-index:251684864;visibility:visible;mso-width-relative:margin;mso-height-relative:margin" from="314.45pt,149.75pt" to="358.2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" strokecolor="black [3040]"/>
        </w:pict>
      </w:r>
      <w:r>
        <w:rPr>
          <w:noProof/>
        </w:rPr>
        <w:pict>
          <v:group id="群組 26" o:spid="_x0000_s1079" style="position:absolute;margin-left:253.5pt;margin-top:134.25pt;width:61.2pt;height:36.2pt;z-index:251661312" coordsize="7777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">
            <v:shape id="弧形 27" o:spid="_x0000_s1084" style="position:absolute;width:1752;height:4597;visibility:visible;v-text-anchor:middle" coordsize="175260,459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NR8EA&#10;AADbAAAADwAAAGRycy9kb3ducmV2LnhtbESPT4vCMBTE78J+h/AWvGmq4L+uUZZFF6+mgtdH87at&#10;Ni+lidp++40geBxm5jfMetvZWtyp9ZVjBZNxAoI4d6biQsEp24+WIHxANlg7JgU9edhuPgZrTI17&#10;8JHuOhQiQtinqKAMoUml9HlJFv3YNcTR+3OtxRBlW0jT4iPCbS2nSTKXFiuOCyU29FNSftU3q2C2&#10;W3ld9dmvOa70+dZP+sspaKWGn933F4hAXXiHX+2DUTBdwPN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sjUfBAAAA2wAAAA8AAAAAAAAAAAAAAAAAmAIAAGRycy9kb3du&#10;cmV2LnhtbFBLBQYAAAAABAAEAPUAAACGAwAAAAA=&#10;" adj="0,,0" path="m114780,11311nsc150503,41847,174830,128722,175254,227274v383,89002,-18855,170585,-49385,209425l87630,229870,114780,11311xem114780,11311nfc150503,41847,174830,128722,175254,227274v383,89002,-18855,170585,-49385,209425e" filled="f" strokecolor="black [3040]">
              <v:stroke joinstyle="round"/>
              <v:formulas/>
              <v:path arrowok="t" o:connecttype="custom" o:connectlocs="114780,11311;175254,227274;125869,436699" o:connectangles="0,0,0"/>
            </v:shape>
            <v:group id="群組 28" o:spid="_x0000_s1080" style="position:absolute;left:738;width:7039;height:4597" coordsize="7039,4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弧形 29" o:spid="_x0000_s1083" style="position:absolute;width:1752;height:4597;visibility:visible;v-text-anchor:middle" coordsize="175260,459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+8rsIA&#10;AADbAAAADwAAAGRycy9kb3ducmV2LnhtbESPwWrDMBBE74X+g9hAb7WcQErtWAmhtCFXK4FcF2tj&#10;u7VWxlJi+++rQKHHYWbeMMVusp240+BbxwqWSQqCuHKm5VrB+fT1+g7CB2SDnWNSMJOH3fb5qcDc&#10;uJFLuutQiwhhn6OCJoQ+l9JXDVn0ieuJo3d1g8UQ5VBLM+AY4baTqzR9kxZbjgsN9vTRUPWjb1bB&#10;+jPzup1PB1Nm+nKbl/P3OWilXhbTfgMi0BT+w3/to1GwyuDx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/7yuwgAAANsAAAAPAAAAAAAAAAAAAAAAAJgCAABkcnMvZG93&#10;bnJldi54bWxQSwUGAAAAAAQABAD1AAAAhwMAAAAA&#10;" adj="0,,0" path="m114780,11311nsc150503,41847,174830,128722,175254,227274v383,89002,-18855,170585,-49385,209425l87630,229870,114780,11311xem114780,11311nfc150503,41847,174830,128722,175254,227274v383,89002,-18855,170585,-49385,209425e" filled="f" strokecolor="black [3040]">
                <v:stroke joinstyle="round"/>
                <v:formulas/>
                <v:path arrowok="t" o:connecttype="custom" o:connectlocs="114780,11311;175254,227274;125869,436699" o:connectangles="0,0,0"/>
              </v:shape>
              <v:shape id="手繪多邊形 30" o:spid="_x0000_s1082" style="position:absolute;left:1022;top:113;width:6013;height:1969;visibility:visible;mso-wrap-style:square;v-text-anchor:middle" coordsize="567950,197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DL8cEA&#10;AADbAAAADwAAAGRycy9kb3ducmV2LnhtbERPPWvDMBDdC/kP4gJdTCOnhTZ1ooRQKHisnQ7JdlgX&#10;y8Q6GUux1X9fDYWOj/e9O0Tbi4lG3zlWsF7lIIgbpztuFXyfPp82IHxA1tg7JgU/5OGwXzzssNBu&#10;5oqmOrQihbAvUIEJYSik9I0hi37lBuLEXd1oMSQ4tlKPOKdw28vnPH+VFjtODQYH+jDU3Oq7VfB1&#10;yeq6f3u/HLt4jqfMlJW+l0o9LuNxCyJQDP/iP3epFbyk9elL+g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wy/HBAAAA2wAAAA8AAAAAAAAAAAAAAAAAmAIAAGRycy9kb3du&#10;cmV2LnhtbFBLBQYAAAAABAAEAPUAAACGAwAAAAA=&#10;" path="m,9766c145774,-173,291548,-10112,386206,21125v94658,31237,138201,103651,181744,176065e" filled="f" strokecolor="black [3040]">
                <v:path arrowok="t" o:connecttype="custom" o:connectlocs="0,9749;408915,21089;601345,196850" o:connectangles="0,0,0"/>
              </v:shape>
              <v:shape id="手繪多邊形 31" o:spid="_x0000_s1081" style="position:absolute;left:1419;top:2158;width:5620;height:2032;rotation:-165027fd;visibility:visible;mso-wrap-style:square;v-text-anchor:middle" coordsize="562270,20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lG8QA&#10;AADbAAAADwAAAGRycy9kb3ducmV2LnhtbESPT2vCQBTE74LfYXmCN93EFpHUVapUsNSL8c/5kX1N&#10;QrNvw+6qaT99VxA8DjPzG2a+7EwjruR8bVlBOk5AEBdW11wqOB42oxkIH5A1NpZJwS95WC76vTlm&#10;2t54T9c8lCJC2GeooAqhzaT0RUUG/di2xNH7ts5giNKVUju8Rbhp5CRJptJgzXGhwpbWFRU/+cUo&#10;wNXr2ny0s+6yy4P5/HKb9O98Umo46N7fQATqwjP8aG+1gpcU7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UpRvEAAAA2wAAAA8AAAAAAAAAAAAAAAAAmAIAAGRycy9k&#10;b3ducmV2LnhtbFBLBQYAAAAABAAEAPUAAACJAwAAAAA=&#10;" path="m,193103v146247,10412,292494,20825,386206,-11359c479918,149560,521094,74780,562270,e" filled="f" strokecolor="black [3040]">
                <v:path arrowok="t" o:connecttype="custom" o:connectlocs="0,192915;386003,181567;561975,0" o:connectangles="0,0,0"/>
              </v:shape>
            </v:group>
          </v:group>
        </w:pict>
      </w:r>
      <w:r>
        <w:rPr>
          <w:noProof/>
        </w:rPr>
        <w:pict>
          <v:rect id="矩形 68" o:spid="_x0000_s1078" style="position:absolute;margin-left:358.25pt;margin-top:143.85pt;width:46.95pt;height:54.0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" filled="f" strokecolor="black [3213]" strokeweight="1pt"/>
        </w:pict>
      </w:r>
      <w:r>
        <w:rPr>
          <w:noProof/>
        </w:rPr>
        <w:pict>
          <v:line id="直線接點 69" o:spid="_x0000_s1077" style="position:absolute;flip:y;z-index:251683840;visibility:visible;mso-width-relative:margin;mso-height-relative:margin" from="313.4pt,62.7pt" to="357.2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" strokecolor="black [3040]"/>
        </w:pict>
      </w:r>
      <w:r>
        <w:rPr>
          <w:noProof/>
        </w:rPr>
        <w:pict>
          <v:rect id="矩形 67" o:spid="_x0000_s1076" style="position:absolute;margin-left:357.15pt;margin-top:54.45pt;width:46.95pt;height:54.0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" filled="f" strokecolor="black [3213]" strokeweight="1pt"/>
        </w:pict>
      </w:r>
      <w:r>
        <w:rPr>
          <w:noProof/>
        </w:rPr>
        <w:pict>
          <v:line id="直線接點 64" o:spid="_x0000_s1075" style="position:absolute;flip:x;z-index:251678720;visibility:visible;mso-width-relative:margin;mso-height-relative:margin" from="28.05pt,69pt" to="41.9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" strokecolor="black [3040]"/>
        </w:pict>
      </w:r>
      <w:r>
        <w:rPr>
          <w:noProof/>
        </w:rPr>
        <w:pict>
          <v:line id="直線接點 63" o:spid="_x0000_s1074" style="position:absolute;flip:x;z-index:251677696;visibility:visible;mso-width-relative:margin;mso-height-relative:margin" from="18.65pt,53.3pt" to="39.6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" strokecolor="black [3040]"/>
        </w:pict>
      </w:r>
      <w:r>
        <w:rPr>
          <w:noProof/>
        </w:rPr>
        <w:pict>
          <v:line id="直線接點 61" o:spid="_x0000_s1073" style="position:absolute;z-index:251675648;visibility:visible;mso-width-relative:margin;mso-height-relative:margin" from="161.35pt,62.7pt" to="161.6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" strokecolor="black [3040]"/>
        </w:pict>
      </w:r>
      <w:r>
        <w:rPr>
          <w:noProof/>
        </w:rPr>
        <w:pict>
          <v:line id="直線接點 60" o:spid="_x0000_s1072" style="position:absolute;z-index:251674624;visibility:visible;mso-width-relative:margin;mso-height-relative:margin" from="161.35pt,63.6pt" to="192.7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" strokecolor="black [3040]"/>
        </w:pict>
      </w:r>
      <w:r>
        <w:rPr>
          <w:noProof/>
        </w:rPr>
        <w:pict>
          <v:line id="直線接點 57" o:spid="_x0000_s1071" style="position:absolute;z-index:251671552;visibility:visible;mso-width-relative:margin;mso-height-relative:margin" from="236.45pt,93.1pt" to="254.7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" strokecolor="black [3040]"/>
        </w:pict>
      </w:r>
      <w:r>
        <w:rPr>
          <w:noProof/>
        </w:rPr>
        <w:pict>
          <v:line id="直線接點 59" o:spid="_x0000_s1070" style="position:absolute;flip:x;z-index:251673600;visibility:visible;mso-width-relative:margin;mso-height-relative:margin" from="254.75pt,76.1pt" to="271.5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" strokecolor="black [3040]"/>
        </w:pict>
      </w:r>
      <w:r>
        <w:rPr>
          <w:noProof/>
        </w:rPr>
        <w:pict>
          <v:line id="直線接點 58" o:spid="_x0000_s1069" style="position:absolute;z-index:251672576;visibility:visible;mso-width-relative:margin;mso-height-relative:margin" from="254.8pt,76.1pt" to="254.8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" strokecolor="black [3040]"/>
        </w:pict>
      </w:r>
      <w:r>
        <w:rPr>
          <w:noProof/>
        </w:rPr>
        <w:pict>
          <v:line id="直線接點 56" o:spid="_x0000_s1068" style="position:absolute;z-index:251670528;visibility:visible;mso-width-relative:margin;mso-height-relative:margin" from="235.55pt,56pt" to="271.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" strokecolor="black [3040]"/>
        </w:pict>
      </w:r>
      <w:r>
        <w:rPr>
          <w:noProof/>
        </w:rPr>
        <w:pict>
          <v:line id="直線接點 55" o:spid="_x0000_s1067" style="position:absolute;z-index:251669504;visibility:visible;mso-width-relative:margin;mso-height-relative:margin" from="161.35pt,42.6pt" to="192.6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" strokecolor="black [3040]"/>
        </w:pict>
      </w:r>
      <w:r>
        <w:rPr>
          <w:noProof/>
        </w:rPr>
        <w:pict>
          <v:line id="直線接點 54" o:spid="_x0000_s1066" style="position:absolute;z-index:251668480;visibility:visible;mso-width-relative:margin;mso-height-relative:margin" from="100.05pt,56pt" to="11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" strokecolor="black [3040]"/>
        </w:pict>
      </w:r>
      <w:r>
        <w:rPr>
          <w:noProof/>
        </w:rPr>
        <w:pict>
          <v:line id="直線接點 53" o:spid="_x0000_s1065" style="position:absolute;flip:y;z-index:251667456;visibility:visible;mso-width-relative:margin;mso-height-relative:margin" from="100.05pt,56pt" to="100.0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" strokecolor="black [3040]"/>
        </w:pict>
      </w:r>
      <w:r>
        <w:rPr>
          <w:noProof/>
        </w:rPr>
        <w:pict>
          <v:line id="直線接點 52" o:spid="_x0000_s1064" style="position:absolute;z-index:251666432;visibility:visible;mso-width-relative:margin;mso-height-relative:margin" from="89.35pt,62.7pt" to="100.1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" strokecolor="black [3040]"/>
        </w:pict>
      </w:r>
      <w:r>
        <w:rPr>
          <w:noProof/>
        </w:rPr>
        <w:pict>
          <v:group id="群組 20" o:spid="_x0000_s1058" style="position:absolute;margin-left:28.05pt;margin-top:46.55pt;width:61.2pt;height:36.2pt;z-index:251660288" coordsize="7777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">
            <v:shape id="弧形 21" o:spid="_x0000_s1063" style="position:absolute;width:1752;height:4597;visibility:visible;v-text-anchor:middle" coordsize="175260,459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mwqMIA&#10;AADbAAAADwAAAGRycy9kb3ducmV2LnhtbESPQWvCQBSE74X+h+UJvdVNBEuNriKlFa+ugtdH9plN&#10;m30bspuY/PuuUOhxmJlvmM1udI0YqAu1ZwX5PANBXHpTc6Xgcv56fQcRIrLBxjMpmCjAbvv8tMHC&#10;+DufaNCxEgnCoUAFNsa2kDKUlhyGuW+Jk3fzncOYZFdJ0+E9wV0jF1n2Jh3WnBYstvRhqfzRvVOw&#10;/FwFXU/ngzmt9LWf8un7ErVSL7NxvwYRaYz/4b/20ShY5PD4k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bCowgAAANsAAAAPAAAAAAAAAAAAAAAAAJgCAABkcnMvZG93&#10;bnJldi54bWxQSwUGAAAAAAQABAD1AAAAhwMAAAAA&#10;" adj="0,,0" path="m114780,11311nsc150503,41847,174830,128722,175254,227274v383,89002,-18855,170585,-49385,209425l87630,229870,114780,11311xem114780,11311nfc150503,41847,174830,128722,175254,227274v383,89002,-18855,170585,-49385,209425e" filled="f" strokecolor="black [3040]">
              <v:stroke joinstyle="round"/>
              <v:formulas/>
              <v:path arrowok="t" o:connecttype="custom" o:connectlocs="114780,11311;175254,227274;125869,436699" o:connectangles="0,0,0"/>
            </v:shape>
            <v:group id="群組 22" o:spid="_x0000_s1059" style="position:absolute;left:738;width:7039;height:4597" coordsize="7039,4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弧形 23" o:spid="_x0000_s1062" style="position:absolute;width:1752;height:4597;visibility:visible;v-text-anchor:middle" coordsize="175260,459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LRMEA&#10;AADbAAAADwAAAGRycy9kb3ducmV2LnhtbESPQYvCMBSE78L+h/AWvGmqomjXKMuii1dTweujedtW&#10;m5fSRG3//UYQPA4z8w2z3na2FndqfeVYwWScgCDOnam4UHDK9qMlCB+QDdaOSUFPHrabj8EaU+Me&#10;fKS7DoWIEPYpKihDaFIpfV6SRT92DXH0/lxrMUTZFtK0+IhwW8tpkiykxYrjQokN/ZSUX/XNKpjv&#10;Vl5XffZrjit9vvWT/nIKWqnhZ/f9BSJQF97hV/tgFExn8PwSf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Xi0TBAAAA2wAAAA8AAAAAAAAAAAAAAAAAmAIAAGRycy9kb3du&#10;cmV2LnhtbFBLBQYAAAAABAAEAPUAAACGAwAAAAA=&#10;" adj="0,,0" path="m114780,11311nsc150503,41847,174830,128722,175254,227274v383,89002,-18855,170585,-49385,209425l87630,229870,114780,11311xem114780,11311nfc150503,41847,174830,128722,175254,227274v383,89002,-18855,170585,-49385,209425e" filled="f" strokecolor="black [3040]">
                <v:stroke joinstyle="round"/>
                <v:formulas/>
                <v:path arrowok="t" o:connecttype="custom" o:connectlocs="114780,11311;175254,227274;125869,436699" o:connectangles="0,0,0"/>
              </v:shape>
              <v:shape id="手繪多邊形 24" o:spid="_x0000_s1061" style="position:absolute;left:1022;top:113;width:6013;height:1969;visibility:visible;mso-wrap-style:square;v-text-anchor:middle" coordsize="567950,197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bL8MA&#10;AADbAAAADwAAAGRycy9kb3ducmV2LnhtbESPQWsCMRSE70L/Q3iCF9FspWjdGkUEYY9110O9PTav&#10;m8XNy7KJGv99Uyj0OMzMN8xmF20n7jT41rGC13kGgrh2uuVGwbk6zt5B+ICssXNMCp7kYbd9GW0w&#10;1+7BJ7qXoREJwj5HBSaEPpfS14Ys+rnriZP37QaLIcmhkXrAR4LbTi6ybCkttpwWDPZ0MFRfy5tV&#10;8HmZlmW3Wl/2bfyK1dQUJ30rlJqM4/4DRKAY/sN/7UIrWLzB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JbL8MAAADbAAAADwAAAAAAAAAAAAAAAACYAgAAZHJzL2Rv&#10;d25yZXYueG1sUEsFBgAAAAAEAAQA9QAAAIgDAAAAAA==&#10;" path="m,9766c145774,-173,291548,-10112,386206,21125v94658,31237,138201,103651,181744,176065e" filled="f" strokecolor="black [3040]">
                <v:path arrowok="t" o:connecttype="custom" o:connectlocs="0,9749;408915,21089;601345,196850" o:connectangles="0,0,0"/>
              </v:shape>
              <v:shape id="手繪多邊形 25" o:spid="_x0000_s1060" style="position:absolute;left:1419;top:2158;width:5620;height:2032;rotation:-165027fd;visibility:visible;mso-wrap-style:square;v-text-anchor:middle" coordsize="562270,20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1xcQA&#10;AADbAAAADwAAAGRycy9kb3ducmV2LnhtbESPQWvCQBSE70L/w/IK3nQTaYtE19BKBaVemqrnR/aZ&#10;BLNvw+6qsb++KxQ8DjPzDTPPe9OKCznfWFaQjhMQxKXVDVcKdj+r0RSED8gaW8uk4EYe8sXTYI6Z&#10;tlf+pksRKhEh7DNUUIfQZVL6siaDfmw74ugdrTMYonSV1A6vEW5aOUmSN2mw4bhQY0fLmspTcTYK&#10;8ONlaT67aX/eFsFsvtwq/T3slRo+9+8zEIH68Aj/t9daweQV7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2NcXEAAAA2wAAAA8AAAAAAAAAAAAAAAAAmAIAAGRycy9k&#10;b3ducmV2LnhtbFBLBQYAAAAABAAEAPUAAACJAwAAAAA=&#10;" path="m,193103v146247,10412,292494,20825,386206,-11359c479918,149560,521094,74780,562270,e" filled="f" strokecolor="black [3040]">
                <v:path arrowok="t" o:connecttype="custom" o:connectlocs="0,192915;386003,181567;561975,0" o:connectangles="0,0,0"/>
              </v:shape>
            </v:group>
          </v:group>
        </w:pict>
      </w:r>
      <w:r>
        <w:rPr>
          <w:noProof/>
        </w:rPr>
        <w:pict>
          <v:group id="群組 46" o:spid="_x0000_s1053" style="position:absolute;margin-left:193.35pt;margin-top:77.95pt;width:42.95pt;height:33.05pt;z-index:251664384" coordsize="5452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">
            <v:line id="直線接點 47" o:spid="_x0000_s1057" style="position:absolute;visibility:visible" from="0,0" to="14,4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46FcIAAADbAAAADwAAAGRycy9kb3ducmV2LnhtbESPW2sCMRSE3wv9D+EU+laz2npbjSKl&#10;paJP3t4Pm+Pu4uZkTVJN/30jCD4OM/MNM51H04gLOV9bVtDtZCCIC6trLhXsd99vIxA+IGtsLJOC&#10;P/Iwnz0/TTHX9sobumxDKRKEfY4KqhDaXEpfVGTQd2xLnLyjdQZDkq6U2uE1wU0je1k2kAZrTgsV&#10;tvRZUXHa/ppE6R7ORv6cxnhYubX7eh/Efjwr9foSFxMQgWJ4hO/tpVbwMYTbl/QD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46FcIAAADbAAAADwAAAAAAAAAAAAAA&#10;AAChAgAAZHJzL2Rvd25yZXYueG1sUEsFBgAAAAAEAAQA+QAAAJADAAAAAA==&#10;" strokecolor="black [3040]"/>
            <v:line id="直線接點 48" o:spid="_x0000_s1056" style="position:absolute;visibility:visible" from="0,0" to="39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GuZ8MAAADbAAAADwAAAGRycy9kb3ducmV2LnhtbESPTU/DMAyG70j8h8hI3Fg6PirWLZ0Q&#10;AoG2E4Pdrca0VRunS8IW/j0+TOJovX4f+1mtsxvVkULsPRuYzwpQxI23PbcGvj5fbx5BxYRscfRM&#10;Bn4pwrq+vFhhZf2JP+i4S60SCMcKDXQpTZXWsenIYZz5iViybx8cJhlDq23Ak8DdqG+LotQOe5YL&#10;HU703FEz7H6cUOb7g9NvwwL3m7ANL3dlfsgHY66v8tMSVKKc/pfP7Xdr4F6eFRfxAF3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BrmfDAAAA2wAAAA8AAAAAAAAAAAAA&#10;AAAAoQIAAGRycy9kb3ducmV2LnhtbFBLBQYAAAAABAAEAPkAAACRAwAAAAA=&#10;" strokecolor="black [3040]"/>
            <v:line id="直線接點 49" o:spid="_x0000_s1055" style="position:absolute;visibility:visible" from="0,4089" to="3975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0L/MIAAADbAAAADwAAAGRycy9kb3ducmV2LnhtbESPT2sCMRTE7wW/Q3hCbzWrtaKrUUQs&#10;lnry3/2xee4ubl7WJNX47U2h0OMwM79hZotoGnEj52vLCvq9DARxYXXNpYLj4fNtDMIHZI2NZVLw&#10;IA+Leedlhrm2d97RbR9KkSDsc1RQhdDmUvqiIoO+Z1vi5J2tMxiSdKXUDu8Jbho5yLKRNFhzWqiw&#10;pVVFxWX/YxKlf7oaublM8PTttm79Poof8arUazcupyACxfAf/mt/aQXDCfx+ST9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0L/MIAAADbAAAADwAAAAAAAAAAAAAA&#10;AAChAgAAZHJzL2Rvd25yZXYueG1sUEsFBgAAAAAEAAQA+QAAAJADAAAAAA==&#10;" strokecolor="black [3040]"/>
            <v:shape id="弧形 50" o:spid="_x0000_s1054" style="position:absolute;left:1931;width:3521;height:4089;visibility:visible;v-text-anchor:middle" coordsize="352129,408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JkMIA&#10;AADbAAAADwAAAGRycy9kb3ducmV2LnhtbERPz2vCMBS+D/wfwhN2W1MHq9I1ijhWdhpY9eDtrXlr&#10;y5qXkkRt99ebw2DHj+93sRlNL67kfGdZwSJJQRDXVnfcKDge3p9WIHxA1thbJgUTedisZw8F5tre&#10;eE/XKjQihrDPUUEbwpBL6euWDPrEDsSR+7bOYIjQNVI7vMVw08vnNM2kwY5jQ4sD7Vqqf6qLUbA8&#10;/pbpV/Z22k5VeV4eBvos3UWpx/m4fQURaAz/4j/3h1bwEtfH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gmQwgAAANsAAAAPAAAAAAAAAAAAAAAAAJgCAABkcnMvZG93&#10;bnJldi54bWxQSwUGAAAAAAQABAD1AAAAhwMAAAAA&#10;" adj="0,,0" path="m176064,nsc270579,,348233,86662,351990,196335v3682,107495,-64995,199916,-157103,211417l176065,204462v,-68154,-1,-136308,-1,-204462xem176064,nfc270579,,348233,86662,351990,196335v3682,107495,-64995,199916,-157103,211417e" filled="f" strokecolor="black [3040]">
              <v:stroke joinstyle="round"/>
              <v:formulas/>
              <v:path arrowok="t" o:connecttype="custom" o:connectlocs="176064,0;351990,196335;194887,407752" o:connectangles="0,0,0"/>
            </v:shape>
          </v:group>
        </w:pict>
      </w:r>
      <w:r>
        <w:rPr>
          <w:noProof/>
        </w:rPr>
        <w:pict>
          <v:group id="群組 45" o:spid="_x0000_s1048" style="position:absolute;margin-left:192.65pt;margin-top:39.9pt;width:42.95pt;height:33.05pt;z-index:251663360" coordsize="5452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">
            <v:line id="直線接點 36" o:spid="_x0000_s1052" style="position:absolute;visibility:visible" from="0,0" to="14,4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<v:line id="直線接點 42" o:spid="_x0000_s1051" style="position:absolute;visibility:visible" from="0,0" to="39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mZjc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VMR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mZjcIAAADbAAAADwAAAAAAAAAAAAAA&#10;AAChAgAAZHJzL2Rvd25yZXYueG1sUEsFBgAAAAAEAAQA+QAAAJADAAAAAA==&#10;" strokecolor="black [3040]"/>
            <v:line id="直線接點 43" o:spid="_x0000_s1050" style="position:absolute;visibility:visible" from="0,4089" to="3975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U8FsIAAADbAAAADwAAAGRycy9kb3ducmV2LnhtbESPT2sCMRTE74V+h/AK3mrWPxVdjVJE&#10;UeqpVu+Pzevu4uZlTaLGb2+EQo/DzPyGmS2iacSVnK8tK+h1MxDEhdU1lwoOP+v3MQgfkDU2lknB&#10;nTws5q8vM8y1vfE3XfehFAnCPkcFVQhtLqUvKjLou7YlTt6vdQZDkq6U2uEtwU0j+1k2kgZrTgsV&#10;trSsqDjtLyZResezkZvTBI9fbudWg1H8iGelOm/xcwoiUAz/4b/2VisYDuD5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U8FsIAAADbAAAADwAAAAAAAAAAAAAA&#10;AAChAgAAZHJzL2Rvd25yZXYueG1sUEsFBgAAAAAEAAQA+QAAAJADAAAAAA==&#10;" strokecolor="black [3040]"/>
            <v:shape id="弧形 44" o:spid="_x0000_s1049" style="position:absolute;left:1931;width:3521;height:4089;visibility:visible;v-text-anchor:middle" coordsize="352129,408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CZTsQA&#10;AADbAAAADwAAAGRycy9kb3ducmV2LnhtbESPQWvCQBSE74X+h+UVequbFlGJriJKQ0+CMR68PbPP&#10;JDT7NuyuGv31bqHgcZiZb5jZojetuJDzjWUFn4MEBHFpdcOVgmL3/TEB4QOyxtYyKbiRh8X89WWG&#10;qbZX3tIlD5WIEPYpKqhD6FIpfVmTQT+wHXH0TtYZDFG6SmqH1wg3rfxKkpE02HBcqLGjVU3lb342&#10;CsbFPUuOo/V+ecuzw3jX0SZzZ6Xe3/rlFESgPjzD/+0frWA4hL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gmU7EAAAA2wAAAA8AAAAAAAAAAAAAAAAAmAIAAGRycy9k&#10;b3ducmV2LnhtbFBLBQYAAAAABAAEAPUAAACJAwAAAAA=&#10;" adj="0,,0" path="m176064,nsc270579,,348233,86662,351990,196335v3682,107495,-64995,199916,-157103,211417l176065,204462v,-68154,-1,-136308,-1,-204462xem176064,nfc270579,,348233,86662,351990,196335v3682,107495,-64995,199916,-157103,211417e" filled="f" strokecolor="black [3040]">
              <v:stroke joinstyle="round"/>
              <v:formulas/>
              <v:path arrowok="t" o:connecttype="custom" o:connectlocs="176064,0;351990,196335;194887,407752" o:connectangles="0,0,0"/>
            </v:shape>
          </v:group>
        </w:pict>
      </w:r>
      <w:r>
        <w:rPr>
          <w:noProof/>
        </w:rPr>
        <w:pict>
          <v:group id="群組 32" o:spid="_x0000_s1044" style="position:absolute;margin-left:257.75pt;margin-top:47.6pt;width:55.4pt;height:36.2pt;z-index:251662336" coordsize="7039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">
            <v:shape id="弧形 33" o:spid="_x0000_s1047" style="position:absolute;width:1752;height:4597;visibility:visible;v-text-anchor:middle" coordsize="175260,459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4dmcEA&#10;AADbAAAADwAAAGRycy9kb3ducmV2LnhtbESPQYvCMBSE78L+h/AWvGnqiqJdoyzLKl5NBa+P5m1b&#10;bV5KE7X990YQPA4z8w2z2nS2FjdqfeVYwWScgCDOnam4UHDMtqMFCB+QDdaOSUFPHjbrj8EKU+Pu&#10;fKCbDoWIEPYpKihDaFIpfV6SRT92DXH0/l1rMUTZFtK0eI9wW8uvJJlLixXHhRIb+i0pv+irVTD7&#10;W3pd9dnOHJb6dO0n/fkYtFLDz+7nG0SgLrzDr/beKJhO4fkl/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OHZnBAAAA2wAAAA8AAAAAAAAAAAAAAAAAmAIAAGRycy9kb3du&#10;cmV2LnhtbFBLBQYAAAAABAAEAPUAAACGAwAAAAA=&#10;" adj="0,,0" path="m114780,11311nsc150503,41847,174830,128722,175254,227274v383,89002,-18855,170585,-49385,209425l87630,229870,114780,11311xem114780,11311nfc150503,41847,174830,128722,175254,227274v383,89002,-18855,170585,-49385,209425e" filled="f" strokecolor="black [3040]">
              <v:stroke joinstyle="round"/>
              <v:formulas/>
              <v:path arrowok="t" o:connecttype="custom" o:connectlocs="114780,11311;175254,227274;125869,436699" o:connectangles="0,0,0"/>
            </v:shape>
            <v:shape id="手繪多邊形 34" o:spid="_x0000_s1046" style="position:absolute;left:1022;top:113;width:6013;height:1969;visibility:visible;mso-wrap-style:square;v-text-anchor:middle" coordsize="567950,197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vN8sQA&#10;AADbAAAADwAAAGRycy9kb3ducmV2LnhtbESPzYvCMBTE7wv7P4S3sBfRdD/woxpFFoQe1+pBb4/m&#10;2RSbl9JEjf/9ZkHwOMzMb5jFKtpWXKn3jWMFH6MMBHHldMO1gv1uM5yC8AFZY+uYFNzJw2r5+rLA&#10;XLsbb+lahlokCPscFZgQulxKXxmy6EeuI07eyfUWQ5J9LXWPtwS3rfzMsrG02HBaMNjRj6HqXF6s&#10;gt/joCzbyey4buIh7gam2OpLodT7W1zPQQSK4Rl+tAut4Osb/r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LzfLEAAAA2wAAAA8AAAAAAAAAAAAAAAAAmAIAAGRycy9k&#10;b3ducmV2LnhtbFBLBQYAAAAABAAEAPUAAACJAwAAAAA=&#10;" path="m,9766c145774,-173,291548,-10112,386206,21125v94658,31237,138201,103651,181744,176065e" filled="f" strokecolor="black [3040]">
              <v:path arrowok="t" o:connecttype="custom" o:connectlocs="0,9749;408915,21089;601345,196850" o:connectangles="0,0,0"/>
            </v:shape>
            <v:shape id="手繪多邊形 35" o:spid="_x0000_s1045" style="position:absolute;left:1419;top:2158;width:5620;height:2032;rotation:-165027fd;visibility:visible;mso-wrap-style:square;v-text-anchor:middle" coordsize="562270,20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+jGMMA&#10;AADbAAAADwAAAGRycy9kb3ducmV2LnhtbESPQWsCMRSE7wX/Q3iF3jSrVZHVKCoVKvXitnp+bJ67&#10;SzcvSxJ19dc3gtDjMDPfMLNFa2pxIecrywr6vQQEcW51xYWCn+9NdwLCB2SNtWVScCMPi3nnZYap&#10;tlfe0yULhYgQ9ikqKENoUil9XpJB37MNcfRO1hkMUbpCaofXCDe1HCTJWBqsOC6U2NC6pPw3OxsF&#10;uBquzUczac+7LJjtl9v078eDUm+v7XIKIlAb/sPP9qdW8D6Cx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+jGMMAAADbAAAADwAAAAAAAAAAAAAAAACYAgAAZHJzL2Rv&#10;d25yZXYueG1sUEsFBgAAAAAEAAQA9QAAAIgDAAAAAA==&#10;" path="m,193103v146247,10412,292494,20825,386206,-11359c479918,149560,521094,74780,562270,e" filled="f" strokecolor="black [3040]">
              <v:path arrowok="t" o:connecttype="custom" o:connectlocs="0,192915;386003,181567;561975,0" o:connectangles="0,0,0"/>
            </v:shape>
          </v:group>
        </w:pict>
      </w:r>
      <w:r>
        <w:rPr>
          <w:noProof/>
        </w:rPr>
        <w:pict>
          <v:group id="群組 19" o:spid="_x0000_s1038" style="position:absolute;margin-left:100pt;margin-top:26.75pt;width:61.2pt;height:36.2pt;z-index:251659264" coordsize="7777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">
            <v:shape id="弧形 6" o:spid="_x0000_s1043" style="position:absolute;width:1752;height:4597;visibility:visible;v-text-anchor:middle" coordsize="175260,459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yJr8A&#10;AADaAAAADwAAAGRycy9kb3ducmV2LnhtbESPQYvCMBSE7wv+h/AEb2uqoGg1ioiKV6Pg9dE822rz&#10;Upqo7b83Cwseh5n5hlmuW1uJFzW+dKxgNExAEGfOlJwruJz3vzMQPiAbrByTgo48rFe9nyWmxr35&#10;RC8dchEh7FNUUIRQp1L6rCCLfuhq4ujdXGMxRNnk0jT4jnBbyXGSTKXFkuNCgTVtC8oe+mkVTHZz&#10;r8vufDCnub4+u1F3vwSt1KDfbhYgArXhG/5vH42CKfxdiT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HrImvwAAANoAAAAPAAAAAAAAAAAAAAAAAJgCAABkcnMvZG93bnJl&#10;di54bWxQSwUGAAAAAAQABAD1AAAAhAMAAAAA&#10;" adj="0,,0" path="m114780,11311nsc150503,41847,174830,128722,175254,227274v383,89002,-18855,170585,-49385,209425l87630,229870,114780,11311xem114780,11311nfc150503,41847,174830,128722,175254,227274v383,89002,-18855,170585,-49385,209425e" filled="f" strokecolor="black [3040]">
              <v:stroke joinstyle="round"/>
              <v:formulas/>
              <v:path arrowok="t" o:connecttype="custom" o:connectlocs="114780,11311;175254,227274;125869,436699" o:connectangles="0,0,0"/>
            </v:shape>
            <v:group id="群組 14" o:spid="_x0000_s1039" style="position:absolute;left:738;width:7039;height:4597" coordsize="7039,4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弧形 7" o:spid="_x0000_s1042" style="position:absolute;width:1752;height:4597;visibility:visible;v-text-anchor:middle" coordsize="175260,459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XvcIA&#10;AADaAAAADwAAAGRycy9kb3ducmV2LnhtbESPQWvCQBSE7wX/w/KE3urGQlsTXYOUVnp1DXh9ZJ9J&#10;NPs2ZDea/Hu3UOhxmJlvmE0+2lbcqPeNYwXLRQKCuHSm4UpBcfx+WYHwAdlg65gUTOQh386eNpgZ&#10;d+cD3XSoRISwz1BBHUKXSenLmiz6heuIo3d2vcUQZV9J0+M9wm0rX5PkXVpsOC7U2NFnTeVVD1bB&#10;21fqdTMd9+aQ6tMwLadLEbRSz/NxtwYRaAz/4b/2j1HwAb9X4g2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he9wgAAANoAAAAPAAAAAAAAAAAAAAAAAJgCAABkcnMvZG93&#10;bnJldi54bWxQSwUGAAAAAAQABAD1AAAAhwMAAAAA&#10;" adj="0,,0" path="m114780,11311nsc150503,41847,174830,128722,175254,227274v383,89002,-18855,170585,-49385,209425l87630,229870,114780,11311xem114780,11311nfc150503,41847,174830,128722,175254,227274v383,89002,-18855,170585,-49385,209425e" filled="f" strokecolor="black [3040]">
                <v:stroke joinstyle="round"/>
                <v:formulas/>
                <v:path arrowok="t" o:connecttype="custom" o:connectlocs="114780,11311;175254,227274;125869,436699" o:connectangles="0,0,0"/>
              </v:shape>
              <v:shape id="手繪多邊形 11" o:spid="_x0000_s1041" style="position:absolute;left:1022;top:113;width:6013;height:1969;visibility:visible;mso-wrap-style:square;v-text-anchor:middle" coordsize="567950,197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kyCsAA&#10;AADbAAAADwAAAGRycy9kb3ducmV2LnhtbERPTYvCMBC9C/6HMAteZE31oG41ighCj2v1oLehGZuy&#10;zaQ0UeO/3wgLe5vH+5z1NtpWPKj3jWMF00kGgrhyuuFawfl0+FyC8AFZY+uYFLzIw3YzHKwx1+7J&#10;R3qUoRYphH2OCkwIXS6lrwxZ9BPXESfu5nqLIcG+lrrHZwq3rZxl2VxabDg1GOxob6j6Ke9Wwfd1&#10;XJbt4uu6a+IlnsamOOp7odToI+5WIALF8C/+cxc6zZ/C+5d0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kyCsAAAADbAAAADwAAAAAAAAAAAAAAAACYAgAAZHJzL2Rvd25y&#10;ZXYueG1sUEsFBgAAAAAEAAQA9QAAAIUDAAAAAA==&#10;" path="m,9766c145774,-173,291548,-10112,386206,21125v94658,31237,138201,103651,181744,176065e" filled="f" strokecolor="black [3040]">
                <v:path arrowok="t" o:connecttype="custom" o:connectlocs="0,9749;408915,21089;601345,196850" o:connectangles="0,0,0"/>
              </v:shape>
              <v:shape id="手繪多邊形 13" o:spid="_x0000_s1040" style="position:absolute;left:1419;top:2158;width:5620;height:2032;rotation:-165027fd;visibility:visible;mso-wrap-style:square;v-text-anchor:middle" coordsize="562270,203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/Cl8AA&#10;AADbAAAADwAAAGRycy9kb3ducmV2LnhtbERPS4vCMBC+C/6HMII3TX2wSNcoqygoerH7OA/NbFu2&#10;mZQkavXXG2HB23x8z5kvW1OLCzlfWVYwGiYgiHOrKy4UfH1uBzMQPiBrrC2Tght5WC66nTmm2l75&#10;RJcsFCKGsE9RQRlCk0rp85IM+qFtiCP3a53BEKErpHZ4jeGmluMkeZMGK44NJTa0Lin/y85GAa6m&#10;a7NpZu35mAWzP7jt6P7zrVS/1368gwjUhpf4373Tcf4Enr/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/Cl8AAAADbAAAADwAAAAAAAAAAAAAAAACYAgAAZHJzL2Rvd25y&#10;ZXYueG1sUEsFBgAAAAAEAAQA9QAAAIUDAAAAAA==&#10;" path="m,193103v146247,10412,292494,20825,386206,-11359c479918,149560,521094,74780,562270,e" filled="f" strokecolor="black [3040]">
                <v:path arrowok="t" o:connecttype="custom" o:connectlocs="0,192915;386003,181567;561975,0" o:connectangles="0,0,0"/>
              </v:shape>
            </v:group>
          </v:group>
        </w:pict>
      </w:r>
    </w:p>
    <w:p w:rsidR="00515348" w:rsidRDefault="00515348" w:rsidP="00515348"/>
    <w:p w:rsidR="00515348" w:rsidRDefault="00515348" w:rsidP="00515348"/>
    <w:p w:rsidR="00515348" w:rsidRDefault="00515348" w:rsidP="00515348"/>
    <w:p w:rsidR="00515348" w:rsidRDefault="00515348" w:rsidP="00515348"/>
    <w:p w:rsidR="00515348" w:rsidRDefault="00515348" w:rsidP="00515348"/>
    <w:p w:rsidR="00515348" w:rsidRDefault="00515348" w:rsidP="00515348"/>
    <w:p w:rsidR="00515348" w:rsidRDefault="00515348" w:rsidP="00515348"/>
    <w:p w:rsidR="00515348" w:rsidRDefault="00515348" w:rsidP="00515348"/>
    <w:p w:rsidR="00515348" w:rsidRDefault="00515348" w:rsidP="00515348"/>
    <w:p w:rsidR="00515348" w:rsidRDefault="00515348" w:rsidP="00515348"/>
    <w:p w:rsidR="00515348" w:rsidRDefault="00515348" w:rsidP="00515348"/>
    <w:p w:rsidR="00515348" w:rsidRDefault="00515348" w:rsidP="0051534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(FSM </w:t>
      </w:r>
      <w:r w:rsidR="0074704C">
        <w:rPr>
          <w:rFonts w:hint="eastAsia"/>
        </w:rPr>
        <w:t xml:space="preserve">design and </w:t>
      </w:r>
      <w:r>
        <w:rPr>
          <w:rFonts w:hint="eastAsia"/>
        </w:rPr>
        <w:t xml:space="preserve">optimization) Consider a 4-bit sequence-detecting finite state </w:t>
      </w:r>
      <w:r>
        <w:t>machine</w:t>
      </w:r>
      <w:r>
        <w:rPr>
          <w:rFonts w:hint="eastAsia"/>
        </w:rPr>
        <w:t xml:space="preserve">. The </w:t>
      </w:r>
      <w:r>
        <w:t>machine</w:t>
      </w:r>
      <w:r>
        <w:rPr>
          <w:rFonts w:hint="eastAsia"/>
        </w:rPr>
        <w:t xml:space="preserve"> has a single input X and output Z. The output is asserted after each 4-bit input sequence if it consists of one of the </w:t>
      </w:r>
      <w:r>
        <w:t>binary</w:t>
      </w:r>
      <w:r>
        <w:rPr>
          <w:rFonts w:hint="eastAsia"/>
        </w:rPr>
        <w:t xml:space="preserve"> strings 0110 or 1010</w:t>
      </w:r>
      <w:r w:rsidR="0074704C">
        <w:rPr>
          <w:rFonts w:hint="eastAsia"/>
        </w:rPr>
        <w:t xml:space="preserve">. The </w:t>
      </w:r>
      <w:r w:rsidR="0074704C">
        <w:t>machine</w:t>
      </w:r>
      <w:r w:rsidR="0074704C">
        <w:rPr>
          <w:rFonts w:hint="eastAsia"/>
        </w:rPr>
        <w:t xml:space="preserve"> returns to the reset state after each and every 4-bit sequence.</w:t>
      </w:r>
    </w:p>
    <w:p w:rsidR="0074704C" w:rsidRDefault="0074704C" w:rsidP="0074704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Create a </w:t>
      </w:r>
      <w:r>
        <w:t>“</w:t>
      </w:r>
      <w:r>
        <w:rPr>
          <w:rFonts w:hint="eastAsia"/>
        </w:rPr>
        <w:t xml:space="preserve">state </w:t>
      </w:r>
      <w:r>
        <w:t>diagram”</w:t>
      </w:r>
      <w:r>
        <w:rPr>
          <w:rFonts w:hint="eastAsia"/>
        </w:rPr>
        <w:t xml:space="preserve"> for t</w:t>
      </w:r>
      <w:r w:rsidR="00733FBD">
        <w:rPr>
          <w:rFonts w:hint="eastAsia"/>
        </w:rPr>
        <w:t>his 4-bit sequence detector. (5</w:t>
      </w:r>
      <w:r>
        <w:rPr>
          <w:rFonts w:hint="eastAsia"/>
        </w:rPr>
        <w:t>%)</w:t>
      </w:r>
    </w:p>
    <w:p w:rsidR="0074704C" w:rsidRDefault="0074704C" w:rsidP="0074704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Use </w:t>
      </w:r>
      <w:proofErr w:type="gramStart"/>
      <w:r>
        <w:t>“</w:t>
      </w:r>
      <w:r>
        <w:rPr>
          <w:rFonts w:hint="eastAsia"/>
        </w:rPr>
        <w:t xml:space="preserve"> Implication</w:t>
      </w:r>
      <w:proofErr w:type="gramEnd"/>
      <w:r>
        <w:rPr>
          <w:rFonts w:hint="eastAsia"/>
        </w:rPr>
        <w:t xml:space="preserve"> Chart Method </w:t>
      </w:r>
      <w:r>
        <w:t>”</w:t>
      </w:r>
      <w:r>
        <w:rPr>
          <w:rFonts w:hint="eastAsia"/>
        </w:rPr>
        <w:t xml:space="preserve"> to</w:t>
      </w:r>
      <w:r w:rsidR="002C6398">
        <w:rPr>
          <w:rFonts w:hint="eastAsia"/>
        </w:rPr>
        <w:t xml:space="preserve"> reduce the number of states. (</w:t>
      </w:r>
      <w:r>
        <w:rPr>
          <w:rFonts w:hint="eastAsia"/>
        </w:rPr>
        <w:t>5%)</w:t>
      </w:r>
    </w:p>
    <w:p w:rsidR="0074704C" w:rsidRDefault="0074704C" w:rsidP="0074704C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Use the RS Flip-flops to </w:t>
      </w:r>
      <w:r>
        <w:t>design</w:t>
      </w:r>
      <w:r>
        <w:rPr>
          <w:rFonts w:hint="eastAsia"/>
        </w:rPr>
        <w:t xml:space="preserve"> the </w:t>
      </w:r>
      <w:r>
        <w:t>machine</w:t>
      </w:r>
      <w:r>
        <w:rPr>
          <w:rFonts w:hint="eastAsia"/>
        </w:rPr>
        <w:t>. (10%</w:t>
      </w:r>
      <w:bookmarkStart w:id="0" w:name="_GoBack"/>
      <w:bookmarkEnd w:id="0"/>
      <w:r>
        <w:rPr>
          <w:rFonts w:hint="eastAsia"/>
        </w:rPr>
        <w:t>)</w:t>
      </w:r>
    </w:p>
    <w:p w:rsidR="00E45237" w:rsidRDefault="00E45237" w:rsidP="00E45237">
      <w:pPr>
        <w:rPr>
          <w:rFonts w:hint="eastAsia"/>
        </w:rPr>
      </w:pPr>
    </w:p>
    <w:p w:rsidR="00E45237" w:rsidRDefault="00E45237" w:rsidP="00E45237">
      <w:pPr>
        <w:rPr>
          <w:rFonts w:hint="eastAsia"/>
        </w:rPr>
      </w:pPr>
    </w:p>
    <w:p w:rsidR="00E45237" w:rsidRDefault="00E45237" w:rsidP="00E45237">
      <w:pPr>
        <w:rPr>
          <w:rFonts w:hint="eastAsia"/>
        </w:rPr>
      </w:pPr>
    </w:p>
    <w:p w:rsidR="00E45237" w:rsidRDefault="00E45237" w:rsidP="000F6DE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You have learned 4 types of </w:t>
      </w:r>
      <w:r w:rsidRPr="000F6DEB">
        <w:rPr>
          <w:rFonts w:hint="eastAsia"/>
          <w:b/>
        </w:rPr>
        <w:t>flip-flop</w:t>
      </w:r>
      <w:r>
        <w:rPr>
          <w:rFonts w:hint="eastAsia"/>
        </w:rPr>
        <w:t>, D, R-S, J-K and T this semester.</w:t>
      </w:r>
    </w:p>
    <w:p w:rsidR="00E45237" w:rsidRDefault="00CE680D" w:rsidP="000F6DE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Please implement</w:t>
      </w:r>
      <w:r w:rsidR="0083216D">
        <w:rPr>
          <w:rFonts w:hint="eastAsia"/>
        </w:rPr>
        <w:t xml:space="preserve"> one</w:t>
      </w:r>
      <w:r w:rsidR="00E45237">
        <w:rPr>
          <w:rFonts w:hint="eastAsia"/>
        </w:rPr>
        <w:t xml:space="preserve"> type</w:t>
      </w:r>
      <w:r>
        <w:rPr>
          <w:rFonts w:hint="eastAsia"/>
        </w:rPr>
        <w:t xml:space="preserve"> of</w:t>
      </w:r>
      <w:r w:rsidR="00E45237">
        <w:rPr>
          <w:rFonts w:hint="eastAsia"/>
        </w:rPr>
        <w:t xml:space="preserve"> </w:t>
      </w:r>
      <w:r w:rsidR="0094788F">
        <w:t>fl</w:t>
      </w:r>
      <w:r w:rsidR="00E45237">
        <w:t>ip</w:t>
      </w:r>
      <w:r w:rsidR="00E45237">
        <w:rPr>
          <w:rFonts w:hint="eastAsia"/>
        </w:rPr>
        <w:t>-flop</w:t>
      </w:r>
      <w:r w:rsidR="0094788F">
        <w:rPr>
          <w:rFonts w:hint="eastAsia"/>
        </w:rPr>
        <w:t>s</w:t>
      </w:r>
      <w:r w:rsidR="00E45237">
        <w:rPr>
          <w:rFonts w:hint="eastAsia"/>
        </w:rPr>
        <w:t xml:space="preserve"> </w:t>
      </w:r>
      <w:r w:rsidR="00B67F2D">
        <w:rPr>
          <w:rFonts w:hint="eastAsia"/>
        </w:rPr>
        <w:t>(R</w:t>
      </w:r>
      <w:r w:rsidR="0083216D">
        <w:rPr>
          <w:rFonts w:hint="eastAsia"/>
        </w:rPr>
        <w:t>S</w:t>
      </w:r>
      <w:r>
        <w:rPr>
          <w:rFonts w:hint="eastAsia"/>
        </w:rPr>
        <w:t xml:space="preserve">) </w:t>
      </w:r>
      <w:r w:rsidR="00E45237">
        <w:rPr>
          <w:rFonts w:hint="eastAsia"/>
        </w:rPr>
        <w:t>using basic logic gates and state their truth table. (You can use AND, OR, NOT, NOR, NAND, XOR and XNOR)</w:t>
      </w:r>
      <w:r w:rsidR="008C6E4B">
        <w:rPr>
          <w:rFonts w:hint="eastAsia"/>
        </w:rPr>
        <w:t xml:space="preserve"> (10</w:t>
      </w:r>
      <w:r w:rsidR="00E45237">
        <w:rPr>
          <w:rFonts w:hint="eastAsia"/>
        </w:rPr>
        <w:t>%)</w:t>
      </w:r>
    </w:p>
    <w:p w:rsidR="00E45237" w:rsidRDefault="00E45237" w:rsidP="000F6DE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Please design a four bit </w:t>
      </w:r>
      <w:r w:rsidR="00A01AFE">
        <w:rPr>
          <w:rFonts w:hint="eastAsia"/>
        </w:rPr>
        <w:t>simple ring counter using T</w:t>
      </w:r>
      <w:r>
        <w:rPr>
          <w:rFonts w:hint="eastAsia"/>
        </w:rPr>
        <w:t xml:space="preserve"> flip-flop. (5%)</w:t>
      </w:r>
    </w:p>
    <w:p w:rsidR="00E45237" w:rsidRDefault="00E45237" w:rsidP="000F6DE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Please design a four bit Johnson counter using R-S flip-flop. (5%)</w:t>
      </w:r>
    </w:p>
    <w:p w:rsidR="00E45237" w:rsidRDefault="00E45237" w:rsidP="00E45237">
      <w:pPr>
        <w:pStyle w:val="a3"/>
        <w:ind w:leftChars="0" w:left="960"/>
      </w:pPr>
    </w:p>
    <w:p w:rsidR="00E45237" w:rsidRDefault="00E45237" w:rsidP="000F6DE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Please design a counter which can count from 0 to 15 and display on a s</w:t>
      </w:r>
      <w:r w:rsidRPr="00FA35FE">
        <w:t>even-segment LED display.</w:t>
      </w:r>
      <w:r w:rsidRPr="00132AC4">
        <w:rPr>
          <w:rFonts w:hint="eastAsia"/>
        </w:rPr>
        <w:t xml:space="preserve"> </w:t>
      </w:r>
      <w:r>
        <w:rPr>
          <w:rFonts w:hint="eastAsia"/>
        </w:rPr>
        <w:t xml:space="preserve">(You can use all kinds of logic gates and flip-flop) </w:t>
      </w:r>
      <w:r w:rsidR="003837E3">
        <w:rPr>
          <w:rFonts w:hint="eastAsia"/>
        </w:rPr>
        <w:lastRenderedPageBreak/>
        <w:t>(15</w:t>
      </w:r>
      <w:r>
        <w:rPr>
          <w:rFonts w:hint="eastAsia"/>
        </w:rPr>
        <w:t>%)</w:t>
      </w:r>
    </w:p>
    <w:p w:rsidR="00E45237" w:rsidRDefault="00E45237" w:rsidP="00E45237">
      <w:pPr>
        <w:pStyle w:val="a3"/>
        <w:ind w:leftChars="0" w:left="360"/>
      </w:pPr>
      <w:r>
        <w:rPr>
          <w:noProof/>
        </w:rPr>
        <w:pict>
          <v:shape id="_x0000_s1123" type="#_x0000_t202" style="position:absolute;left:0;text-align:left;margin-left:150.75pt;margin-top:156.1pt;width:203.9pt;height:110.55pt;z-index:2517319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" stroked="f">
            <v:textbox style="mso-fit-shape-to-text:t">
              <w:txbxContent>
                <w:p w:rsidR="00E45237" w:rsidRDefault="00E45237" w:rsidP="00E45237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</w:pP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Configurations for 16 hexadecimal digits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-3.65pt;margin-top:156.2pt;width:135.35pt;height:110.55pt;z-index:2517309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" stroked="f">
            <v:textbox style="mso-fit-shape-to-text:t">
              <w:txbxContent>
                <w:p w:rsidR="00E45237" w:rsidRDefault="00E45237" w:rsidP="00E45237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</w:pPr>
                  <w:r w:rsidRPr="00FA35FE">
                    <w:t>names of segments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287780" cy="1880235"/>
            <wp:effectExtent l="0" t="0" r="762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5FE">
        <w:t xml:space="preserve"> </w:t>
      </w:r>
      <w:r>
        <w:rPr>
          <w:noProof/>
        </w:rPr>
        <w:drawing>
          <wp:inline distT="0" distB="0" distL="0" distR="0">
            <wp:extent cx="3664915" cy="120934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039" cy="121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37" w:rsidRDefault="00E45237" w:rsidP="00E45237">
      <w:pPr>
        <w:rPr>
          <w:rFonts w:hint="eastAsia"/>
        </w:rPr>
      </w:pPr>
    </w:p>
    <w:p w:rsidR="00E71E35" w:rsidRDefault="00E71E35" w:rsidP="00E45237">
      <w:pPr>
        <w:rPr>
          <w:rFonts w:hint="eastAsia"/>
        </w:rPr>
      </w:pPr>
    </w:p>
    <w:p w:rsidR="00E71E35" w:rsidRDefault="00E71E35" w:rsidP="00E45237">
      <w:pPr>
        <w:rPr>
          <w:rFonts w:hint="eastAsia"/>
        </w:rPr>
      </w:pPr>
    </w:p>
    <w:p w:rsidR="00E71E35" w:rsidRDefault="003837E3" w:rsidP="00E71E35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(10</w:t>
      </w:r>
      <w:r w:rsidR="00E71E35">
        <w:rPr>
          <w:rFonts w:hint="eastAsia"/>
        </w:rPr>
        <w:t>%) When you were doing your final program project (Reverse engineering, or Forward Design), what is your project? What is your role in your project?</w:t>
      </w:r>
    </w:p>
    <w:p w:rsidR="00E71E35" w:rsidRDefault="00E71E35" w:rsidP="00E71E35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What is the</w:t>
      </w:r>
      <w:r w:rsidR="002E0B2A">
        <w:rPr>
          <w:rFonts w:hint="eastAsia"/>
        </w:rPr>
        <w:t xml:space="preserve"> most difficult part in your role and </w:t>
      </w:r>
      <w:r>
        <w:rPr>
          <w:rFonts w:hint="eastAsia"/>
        </w:rPr>
        <w:t>please describe</w:t>
      </w:r>
      <w:r w:rsidR="002E0B2A">
        <w:rPr>
          <w:rFonts w:hint="eastAsia"/>
        </w:rPr>
        <w:t xml:space="preserve"> it, then</w:t>
      </w:r>
      <w:r>
        <w:rPr>
          <w:rFonts w:hint="eastAsia"/>
        </w:rPr>
        <w:t xml:space="preserve"> how you have solved your problem?</w:t>
      </w:r>
    </w:p>
    <w:p w:rsidR="00846A4C" w:rsidRDefault="00846A4C" w:rsidP="00E71E35">
      <w:pPr>
        <w:pStyle w:val="a3"/>
        <w:ind w:leftChars="0" w:left="360"/>
        <w:rPr>
          <w:rFonts w:hint="eastAsia"/>
        </w:rPr>
      </w:pPr>
    </w:p>
    <w:p w:rsidR="00F77E83" w:rsidRDefault="00F441BD" w:rsidP="00846A4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(20</w:t>
      </w:r>
      <w:r w:rsidR="00F77E83">
        <w:rPr>
          <w:rFonts w:hint="eastAsia"/>
        </w:rPr>
        <w:t>%) Semi-conductor theory.</w:t>
      </w:r>
      <w:r w:rsidR="00846A4C">
        <w:rPr>
          <w:rFonts w:hint="eastAsia"/>
        </w:rPr>
        <w:t xml:space="preserve"> We say that </w:t>
      </w:r>
      <w:r w:rsidR="00846A4C">
        <w:t xml:space="preserve">TSMC </w:t>
      </w:r>
      <w:r w:rsidR="00846A4C">
        <w:rPr>
          <w:rFonts w:hint="eastAsia"/>
        </w:rPr>
        <w:t xml:space="preserve">has the </w:t>
      </w:r>
      <w:r w:rsidR="00846A4C" w:rsidRPr="00846A4C">
        <w:t>industry leading 40nm semiconductor process technology</w:t>
      </w:r>
    </w:p>
    <w:p w:rsidR="00F77E83" w:rsidRDefault="00BA7084" w:rsidP="00F77E83">
      <w:pPr>
        <w:rPr>
          <w:rFonts w:hint="eastAsia"/>
        </w:rPr>
      </w:pPr>
      <w:r>
        <w:rPr>
          <w:rFonts w:hint="eastAsia"/>
        </w:rPr>
        <w:t xml:space="preserve"> (a</w:t>
      </w:r>
      <w:r w:rsidR="00F77E83">
        <w:rPr>
          <w:rFonts w:hint="eastAsia"/>
        </w:rPr>
        <w:t>) (10%)  When the poly-silicon and diffusion layer width is reduced by a fa</w:t>
      </w:r>
      <w:r w:rsidR="00F14400">
        <w:rPr>
          <w:rFonts w:hint="eastAsia"/>
        </w:rPr>
        <w:t>ctor of R, so are others.   That is, t</w:t>
      </w:r>
      <w:r w:rsidR="00F77E83">
        <w:rPr>
          <w:rFonts w:hint="eastAsia"/>
        </w:rPr>
        <w:t>he source-drain</w:t>
      </w:r>
      <w:r w:rsidR="00F14400">
        <w:rPr>
          <w:rFonts w:hint="eastAsia"/>
        </w:rPr>
        <w:t xml:space="preserve"> voltage, the width, the length</w:t>
      </w:r>
      <w:r w:rsidR="00F14400" w:rsidRPr="00F14400">
        <w:t>, oxide thickness (T</w:t>
      </w:r>
      <w:r w:rsidR="00F14400" w:rsidRPr="00F14400">
        <w:rPr>
          <w:vertAlign w:val="subscript"/>
        </w:rPr>
        <w:t>0</w:t>
      </w:r>
      <w:r w:rsidR="00F14400" w:rsidRPr="00F14400">
        <w:t xml:space="preserve">) </w:t>
      </w:r>
      <w:r w:rsidR="00F14400">
        <w:rPr>
          <w:rFonts w:hint="eastAsia"/>
        </w:rPr>
        <w:t xml:space="preserve">all </w:t>
      </w:r>
      <w:r w:rsidR="00F14400" w:rsidRPr="00F14400">
        <w:t>scaled by R</w:t>
      </w:r>
    </w:p>
    <w:p w:rsidR="00F77E83" w:rsidRDefault="00F77E83" w:rsidP="00F77E83">
      <w:pPr>
        <w:rPr>
          <w:rFonts w:hint="eastAsia"/>
        </w:rPr>
      </w:pPr>
      <w:r>
        <w:rPr>
          <w:rFonts w:hint="eastAsia"/>
        </w:rPr>
        <w:t xml:space="preserve">  Please answer what is the Packing density (gates/area)?  Power/gate, gate delay (speed) in terms of R. Explain with simple explanations using the</w:t>
      </w:r>
      <w:r w:rsidR="00774DF3">
        <w:rPr>
          <w:rFonts w:hint="eastAsia"/>
        </w:rPr>
        <w:t xml:space="preserve"> simple circuit theory (</w:t>
      </w:r>
      <w:r w:rsidR="00CF6E94">
        <w:rPr>
          <w:rFonts w:hint="eastAsia"/>
        </w:rPr>
        <w:t xml:space="preserve">For instance, </w:t>
      </w:r>
      <w:r w:rsidR="00774DF3">
        <w:rPr>
          <w:rFonts w:hint="eastAsia"/>
        </w:rPr>
        <w:t>resistance, capacitance, and speed)</w:t>
      </w:r>
      <w:r>
        <w:rPr>
          <w:rFonts w:hint="eastAsia"/>
        </w:rPr>
        <w:t>, and make your own assumptions.</w:t>
      </w:r>
    </w:p>
    <w:p w:rsidR="00F77E83" w:rsidRDefault="00AA39F3" w:rsidP="00F77E83">
      <w:pPr>
        <w:rPr>
          <w:rFonts w:hint="eastAsia"/>
        </w:rPr>
      </w:pPr>
      <w:r>
        <w:rPr>
          <w:rFonts w:hint="eastAsia"/>
        </w:rPr>
        <w:t>(b</w:t>
      </w:r>
      <w:r w:rsidR="00F77E83">
        <w:rPr>
          <w:rFonts w:hint="eastAsia"/>
        </w:rPr>
        <w:t>) (5%) What is Moors</w:t>
      </w:r>
      <w:r w:rsidR="00F77E83">
        <w:t>’</w:t>
      </w:r>
      <w:r w:rsidR="00F77E83">
        <w:rPr>
          <w:rFonts w:hint="eastAsia"/>
        </w:rPr>
        <w:t xml:space="preserve"> Law? If hardware chips can follow Moors</w:t>
      </w:r>
      <w:r w:rsidR="00F77E83">
        <w:t>’</w:t>
      </w:r>
      <w:r w:rsidR="00F77E83">
        <w:rPr>
          <w:rFonts w:hint="eastAsia"/>
        </w:rPr>
        <w:t xml:space="preserve"> Law, can software programming productivity follow it? Why and why not? How to match the speed of Moors</w:t>
      </w:r>
      <w:r w:rsidR="00F77E83">
        <w:t>’</w:t>
      </w:r>
      <w:r w:rsidR="00F77E83">
        <w:rPr>
          <w:rFonts w:hint="eastAsia"/>
        </w:rPr>
        <w:t xml:space="preserve"> Law in modern digital system design? (Hint: software design vs. hardware design).</w:t>
      </w:r>
    </w:p>
    <w:p w:rsidR="00F77E83" w:rsidRPr="0096193F" w:rsidRDefault="00AA39F3" w:rsidP="00F77E83">
      <w:pPr>
        <w:rPr>
          <w:rFonts w:hint="eastAsia"/>
        </w:rPr>
      </w:pPr>
      <w:r>
        <w:rPr>
          <w:rFonts w:hint="eastAsia"/>
        </w:rPr>
        <w:t>(c</w:t>
      </w:r>
      <w:r w:rsidR="00F77E83">
        <w:rPr>
          <w:rFonts w:hint="eastAsia"/>
        </w:rPr>
        <w:t>) (5%</w:t>
      </w:r>
      <w:proofErr w:type="gramStart"/>
      <w:r w:rsidR="00F77E83">
        <w:rPr>
          <w:rFonts w:hint="eastAsia"/>
        </w:rPr>
        <w:t>)Current</w:t>
      </w:r>
      <w:proofErr w:type="gramEnd"/>
      <w:r w:rsidR="00F77E83">
        <w:rPr>
          <w:rFonts w:hint="eastAsia"/>
        </w:rPr>
        <w:t xml:space="preserve"> research shows that Moors</w:t>
      </w:r>
      <w:r w:rsidR="00F77E83">
        <w:t>’</w:t>
      </w:r>
      <w:r w:rsidR="00F77E83">
        <w:rPr>
          <w:rFonts w:hint="eastAsia"/>
        </w:rPr>
        <w:t xml:space="preserve"> Law may reach its limit in 10 years for CMOS technology. The solution may go to multiple CPU/GPUs in one chip. What are the impacts for the students who majored in computer science?</w:t>
      </w:r>
    </w:p>
    <w:sectPr w:rsidR="00F77E83" w:rsidRPr="0096193F" w:rsidSect="006F4F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17" w:rsidRDefault="00E55317" w:rsidP="00D616CC">
      <w:r>
        <w:separator/>
      </w:r>
    </w:p>
  </w:endnote>
  <w:endnote w:type="continuationSeparator" w:id="0">
    <w:p w:rsidR="00E55317" w:rsidRDefault="00E55317" w:rsidP="00D61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17" w:rsidRDefault="00E55317" w:rsidP="00D616CC">
      <w:r>
        <w:separator/>
      </w:r>
    </w:p>
  </w:footnote>
  <w:footnote w:type="continuationSeparator" w:id="0">
    <w:p w:rsidR="00E55317" w:rsidRDefault="00E55317" w:rsidP="00D61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2A1"/>
    <w:multiLevelType w:val="hybridMultilevel"/>
    <w:tmpl w:val="DC9CFCE4"/>
    <w:lvl w:ilvl="0" w:tplc="E4089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4CFB4C">
      <w:start w:val="1"/>
      <w:numFmt w:val="lowerLetter"/>
      <w:lvlText w:val="(%2)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E30A8D"/>
    <w:multiLevelType w:val="hybridMultilevel"/>
    <w:tmpl w:val="6DFE1640"/>
    <w:lvl w:ilvl="0" w:tplc="6358A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587BB6">
      <w:start w:val="1"/>
      <w:numFmt w:val="lowerLetter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7E32D5"/>
    <w:multiLevelType w:val="hybridMultilevel"/>
    <w:tmpl w:val="D4C879BA"/>
    <w:lvl w:ilvl="0" w:tplc="BFF242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DF36564"/>
    <w:multiLevelType w:val="hybridMultilevel"/>
    <w:tmpl w:val="C1463A4A"/>
    <w:lvl w:ilvl="0" w:tplc="29C0FC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17035C"/>
    <w:multiLevelType w:val="hybridMultilevel"/>
    <w:tmpl w:val="3B14DE66"/>
    <w:lvl w:ilvl="0" w:tplc="D41E0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925"/>
    <w:rsid w:val="00014395"/>
    <w:rsid w:val="000F6DEB"/>
    <w:rsid w:val="00226DDA"/>
    <w:rsid w:val="002C6398"/>
    <w:rsid w:val="002D635B"/>
    <w:rsid w:val="002E0B2A"/>
    <w:rsid w:val="003837E3"/>
    <w:rsid w:val="003C7821"/>
    <w:rsid w:val="003F1002"/>
    <w:rsid w:val="00477E37"/>
    <w:rsid w:val="00515348"/>
    <w:rsid w:val="0053349A"/>
    <w:rsid w:val="00655793"/>
    <w:rsid w:val="006B703C"/>
    <w:rsid w:val="006E5925"/>
    <w:rsid w:val="006F4F66"/>
    <w:rsid w:val="00733FBD"/>
    <w:rsid w:val="0074704C"/>
    <w:rsid w:val="00774DF3"/>
    <w:rsid w:val="0083216D"/>
    <w:rsid w:val="00846A4C"/>
    <w:rsid w:val="00896754"/>
    <w:rsid w:val="008C6E4B"/>
    <w:rsid w:val="009008F3"/>
    <w:rsid w:val="0094788F"/>
    <w:rsid w:val="00A01AFE"/>
    <w:rsid w:val="00AA39F3"/>
    <w:rsid w:val="00AA4BB2"/>
    <w:rsid w:val="00B67F2D"/>
    <w:rsid w:val="00BA7084"/>
    <w:rsid w:val="00C969C2"/>
    <w:rsid w:val="00CE680D"/>
    <w:rsid w:val="00CF6E94"/>
    <w:rsid w:val="00D34262"/>
    <w:rsid w:val="00D616CC"/>
    <w:rsid w:val="00DC193D"/>
    <w:rsid w:val="00E37220"/>
    <w:rsid w:val="00E45237"/>
    <w:rsid w:val="00E55317"/>
    <w:rsid w:val="00E71E35"/>
    <w:rsid w:val="00F14400"/>
    <w:rsid w:val="00F441BD"/>
    <w:rsid w:val="00F7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6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77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77E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61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616C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61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616C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46A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77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77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amsd</dc:creator>
  <cp:lastModifiedBy>ming</cp:lastModifiedBy>
  <cp:revision>33</cp:revision>
  <dcterms:created xsi:type="dcterms:W3CDTF">2011-01-12T00:40:00Z</dcterms:created>
  <dcterms:modified xsi:type="dcterms:W3CDTF">2011-01-12T01:06:00Z</dcterms:modified>
</cp:coreProperties>
</file>